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Tier-Steckbrief</w:t>
      </w:r>
    </w:p>
    <w:p>
      <w:pPr>
        <w:pStyle w:val="ListBullet"/>
      </w:pPr>
      <w:r>
        <w:t>Name des Tieres:</w:t>
      </w:r>
    </w:p>
    <w:p>
      <w:pPr>
        <w:pStyle w:val="ListBullet"/>
      </w:pPr>
      <w:r>
        <w:t>Tierart/Rasse:</w:t>
      </w:r>
    </w:p>
    <w:p>
      <w:pPr>
        <w:pStyle w:val="ListBullet"/>
      </w:pPr>
      <w:r>
        <w:t>Geburtsdatum/Alter:</w:t>
      </w:r>
    </w:p>
    <w:p>
      <w:pPr>
        <w:pStyle w:val="ListBullet"/>
      </w:pPr>
      <w:r>
        <w:t>Geschlecht:</w:t>
      </w:r>
    </w:p>
    <w:p>
      <w:pPr>
        <w:pStyle w:val="ListBullet"/>
      </w:pPr>
      <w:r>
        <w:t>Fellfarbe/Merkmale:</w:t>
      </w:r>
    </w:p>
    <w:p>
      <w:pPr>
        <w:pStyle w:val="ListBullet"/>
      </w:pPr>
      <w:r>
        <w:t>Größe/Gewicht:</w:t>
      </w:r>
    </w:p>
    <w:p>
      <w:pPr>
        <w:pStyle w:val="ListBullet"/>
      </w:pPr>
      <w:r>
        <w:t>Charaktereigenschaften:</w:t>
      </w:r>
    </w:p>
    <w:p>
      <w:pPr>
        <w:pStyle w:val="ListBullet"/>
      </w:pPr>
      <w:r>
        <w:t>Besondere Vorlieben:</w:t>
      </w:r>
    </w:p>
    <w:p>
      <w:pPr>
        <w:pStyle w:val="ListBullet"/>
      </w:pPr>
      <w:r>
        <w:t>Futtergewohnheiten:</w:t>
      </w:r>
    </w:p>
    <w:p>
      <w:pPr>
        <w:pStyle w:val="ListBullet"/>
      </w:pPr>
      <w:r>
        <w:t>Tierarztinformationen:</w:t>
      </w:r>
    </w:p>
    <w:p>
      <w:pPr>
        <w:pStyle w:val="ListBullet"/>
      </w:pPr>
      <w:r>
        <w:t>Besonderheiten/Allergien:</w:t>
      </w:r>
    </w:p>
    <w:p>
      <w:pPr>
        <w:pStyle w:val="ListBullet"/>
      </w:pPr>
      <w:r>
        <w:t>Besitzer(in):</w:t>
      </w:r>
    </w:p>
    <w:p>
      <w:pPr>
        <w:pStyle w:val="ListBullet"/>
      </w:pPr>
      <w:r>
        <w:t>Kontaktinformationen: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