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Telefonliste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Telefonnummer</w:t>
            </w:r>
          </w:p>
        </w:tc>
        <w:tc>
          <w:tcPr>
            <w:tcW w:type="dxa" w:w="2160"/>
          </w:tcPr>
          <w:p>
            <w:r>
              <w:t>Abteilung</w:t>
            </w:r>
          </w:p>
        </w:tc>
        <w:tc>
          <w:tcPr>
            <w:tcW w:type="dxa" w:w="2160"/>
          </w:tcPr>
          <w:p>
            <w:r>
              <w:t>E-Mail</w:t>
            </w:r>
          </w:p>
        </w:tc>
      </w:tr>
      <w:tr>
        <w:tc>
          <w:tcPr>
            <w:tcW w:type="dxa" w:w="2160"/>
          </w:tcPr>
          <w:p>
            <w:r>
              <w:t>Max Mustermann</w:t>
            </w:r>
          </w:p>
        </w:tc>
        <w:tc>
          <w:tcPr>
            <w:tcW w:type="dxa" w:w="2160"/>
          </w:tcPr>
          <w:p>
            <w:r>
              <w:t>0123-456789</w:t>
            </w:r>
          </w:p>
        </w:tc>
        <w:tc>
          <w:tcPr>
            <w:tcW w:type="dxa" w:w="2160"/>
          </w:tcPr>
          <w:p>
            <w:r>
              <w:t>Vertrieb</w:t>
            </w:r>
          </w:p>
        </w:tc>
        <w:tc>
          <w:tcPr>
            <w:tcW w:type="dxa" w:w="2160"/>
          </w:tcPr>
          <w:p>
            <w:r>
              <w:t>max@beispiel.de</w:t>
            </w:r>
          </w:p>
        </w:tc>
      </w:tr>
      <w:tr>
        <w:tc>
          <w:tcPr>
            <w:tcW w:type="dxa" w:w="2160"/>
          </w:tcPr>
          <w:p>
            <w:r>
              <w:t>Erika Musterfrau</w:t>
            </w:r>
          </w:p>
        </w:tc>
        <w:tc>
          <w:tcPr>
            <w:tcW w:type="dxa" w:w="2160"/>
          </w:tcPr>
          <w:p>
            <w:r>
              <w:t>0987-654321</w:t>
            </w:r>
          </w:p>
        </w:tc>
        <w:tc>
          <w:tcPr>
            <w:tcW w:type="dxa" w:w="2160"/>
          </w:tcPr>
          <w:p>
            <w:r>
              <w:t>Marketing</w:t>
            </w:r>
          </w:p>
        </w:tc>
        <w:tc>
          <w:tcPr>
            <w:tcW w:type="dxa" w:w="2160"/>
          </w:tcPr>
          <w:p>
            <w:r>
              <w:t>erika@beispiel.de</w:t>
            </w:r>
          </w:p>
        </w:tc>
      </w:tr>
      <w:tr>
        <w:tc>
          <w:tcPr>
            <w:tcW w:type="dxa" w:w="2160"/>
          </w:tcPr>
          <w:p>
            <w:r>
              <w:t>Hans Beispiel</w:t>
            </w:r>
          </w:p>
        </w:tc>
        <w:tc>
          <w:tcPr>
            <w:tcW w:type="dxa" w:w="2160"/>
          </w:tcPr>
          <w:p>
            <w:r>
              <w:t>0555-123456</w:t>
            </w:r>
          </w:p>
        </w:tc>
        <w:tc>
          <w:tcPr>
            <w:tcW w:type="dxa" w:w="2160"/>
          </w:tcPr>
          <w:p>
            <w:r>
              <w:t>IT</w:t>
            </w:r>
          </w:p>
        </w:tc>
        <w:tc>
          <w:tcPr>
            <w:tcW w:type="dxa" w:w="2160"/>
          </w:tcPr>
          <w:p>
            <w:r>
              <w:t>hans@beispiel.de</w:t>
            </w:r>
          </w:p>
        </w:tc>
      </w:tr>
      <w:tr>
        <w:tc>
          <w:tcPr>
            <w:tcW w:type="dxa" w:w="2160"/>
          </w:tcPr>
          <w:p>
            <w:r>
              <w:t>Sabine Hoffmann</w:t>
            </w:r>
          </w:p>
        </w:tc>
        <w:tc>
          <w:tcPr>
            <w:tcW w:type="dxa" w:w="2160"/>
          </w:tcPr>
          <w:p>
            <w:r>
              <w:t>030-987654</w:t>
            </w:r>
          </w:p>
        </w:tc>
        <w:tc>
          <w:tcPr>
            <w:tcW w:type="dxa" w:w="2160"/>
          </w:tcPr>
          <w:p>
            <w:r>
              <w:t>Personal</w:t>
            </w:r>
          </w:p>
        </w:tc>
        <w:tc>
          <w:tcPr>
            <w:tcW w:type="dxa" w:w="2160"/>
          </w:tcPr>
          <w:p>
            <w:r>
              <w:t>sabine@beispiel.de</w:t>
            </w:r>
          </w:p>
        </w:tc>
      </w:tr>
      <w:tr>
        <w:tc>
          <w:tcPr>
            <w:tcW w:type="dxa" w:w="2160"/>
          </w:tcPr>
          <w:p>
            <w:r>
              <w:t>Jens Krüger</w:t>
            </w:r>
          </w:p>
        </w:tc>
        <w:tc>
          <w:tcPr>
            <w:tcW w:type="dxa" w:w="2160"/>
          </w:tcPr>
          <w:p>
            <w:r>
              <w:t>040-765432</w:t>
            </w:r>
          </w:p>
        </w:tc>
        <w:tc>
          <w:tcPr>
            <w:tcW w:type="dxa" w:w="2160"/>
          </w:tcPr>
          <w:p>
            <w:r>
              <w:t>Logistik</w:t>
            </w:r>
          </w:p>
        </w:tc>
        <w:tc>
          <w:tcPr>
            <w:tcW w:type="dxa" w:w="2160"/>
          </w:tcPr>
          <w:p>
            <w:r>
              <w:t>jens@beispiel.de</w:t>
            </w:r>
          </w:p>
        </w:tc>
      </w:tr>
      <w:tr>
        <w:tc>
          <w:tcPr>
            <w:tcW w:type="dxa" w:w="2160"/>
          </w:tcPr>
          <w:p>
            <w:r>
              <w:t>Claudia Klein</w:t>
            </w:r>
          </w:p>
        </w:tc>
        <w:tc>
          <w:tcPr>
            <w:tcW w:type="dxa" w:w="2160"/>
          </w:tcPr>
          <w:p>
            <w:r>
              <w:t>069-334455</w:t>
            </w:r>
          </w:p>
        </w:tc>
        <w:tc>
          <w:tcPr>
            <w:tcW w:type="dxa" w:w="2160"/>
          </w:tcPr>
          <w:p>
            <w:r>
              <w:t>Finanzen</w:t>
            </w:r>
          </w:p>
        </w:tc>
        <w:tc>
          <w:tcPr>
            <w:tcW w:type="dxa" w:w="2160"/>
          </w:tcPr>
          <w:p>
            <w:r>
              <w:t>claudia@beispiel.de</w:t>
            </w:r>
          </w:p>
        </w:tc>
      </w:tr>
      <w:tr>
        <w:tc>
          <w:tcPr>
            <w:tcW w:type="dxa" w:w="2160"/>
          </w:tcPr>
          <w:p>
            <w:r>
              <w:t>Lars Schneider</w:t>
            </w:r>
          </w:p>
        </w:tc>
        <w:tc>
          <w:tcPr>
            <w:tcW w:type="dxa" w:w="2160"/>
          </w:tcPr>
          <w:p>
            <w:r>
              <w:t>089-998877</w:t>
            </w:r>
          </w:p>
        </w:tc>
        <w:tc>
          <w:tcPr>
            <w:tcW w:type="dxa" w:w="2160"/>
          </w:tcPr>
          <w:p>
            <w:r>
              <w:t>Produktion</w:t>
            </w:r>
          </w:p>
        </w:tc>
        <w:tc>
          <w:tcPr>
            <w:tcW w:type="dxa" w:w="2160"/>
          </w:tcPr>
          <w:p>
            <w:r>
              <w:t>lars@beispiel.de</w:t>
            </w:r>
          </w:p>
        </w:tc>
      </w:tr>
      <w:tr>
        <w:tc>
          <w:tcPr>
            <w:tcW w:type="dxa" w:w="2160"/>
          </w:tcPr>
          <w:p>
            <w:r>
              <w:t>Anna Weber</w:t>
            </w:r>
          </w:p>
        </w:tc>
        <w:tc>
          <w:tcPr>
            <w:tcW w:type="dxa" w:w="2160"/>
          </w:tcPr>
          <w:p>
            <w:r>
              <w:t>0711-223344</w:t>
            </w:r>
          </w:p>
        </w:tc>
        <w:tc>
          <w:tcPr>
            <w:tcW w:type="dxa" w:w="2160"/>
          </w:tcPr>
          <w:p>
            <w:r>
              <w:t>Kundendienst</w:t>
            </w:r>
          </w:p>
        </w:tc>
        <w:tc>
          <w:tcPr>
            <w:tcW w:type="dxa" w:w="2160"/>
          </w:tcPr>
          <w:p>
            <w:r>
              <w:t>anna@beispiel.de</w:t>
            </w:r>
          </w:p>
        </w:tc>
      </w:tr>
      <w:tr>
        <w:tc>
          <w:tcPr>
            <w:tcW w:type="dxa" w:w="2160"/>
          </w:tcPr>
          <w:p>
            <w:r>
              <w:t>Peter Zimmer</w:t>
            </w:r>
          </w:p>
        </w:tc>
        <w:tc>
          <w:tcPr>
            <w:tcW w:type="dxa" w:w="2160"/>
          </w:tcPr>
          <w:p>
            <w:r>
              <w:t>0611-112233</w:t>
            </w:r>
          </w:p>
        </w:tc>
        <w:tc>
          <w:tcPr>
            <w:tcW w:type="dxa" w:w="2160"/>
          </w:tcPr>
          <w:p>
            <w:r>
              <w:t>Support</w:t>
            </w:r>
          </w:p>
        </w:tc>
        <w:tc>
          <w:tcPr>
            <w:tcW w:type="dxa" w:w="2160"/>
          </w:tcPr>
          <w:p>
            <w:r>
              <w:t>peter@beispiel.de</w:t>
            </w:r>
          </w:p>
        </w:tc>
      </w:tr>
      <w:tr>
        <w:tc>
          <w:tcPr>
            <w:tcW w:type="dxa" w:w="2160"/>
          </w:tcPr>
          <w:p>
            <w:r>
              <w:t>Monika Schulz</w:t>
            </w:r>
          </w:p>
        </w:tc>
        <w:tc>
          <w:tcPr>
            <w:tcW w:type="dxa" w:w="2160"/>
          </w:tcPr>
          <w:p>
            <w:r>
              <w:t>0521-445566</w:t>
            </w:r>
          </w:p>
        </w:tc>
        <w:tc>
          <w:tcPr>
            <w:tcW w:type="dxa" w:w="2160"/>
          </w:tcPr>
          <w:p>
            <w:r>
              <w:t>Entwicklung</w:t>
            </w:r>
          </w:p>
        </w:tc>
        <w:tc>
          <w:tcPr>
            <w:tcW w:type="dxa" w:w="2160"/>
          </w:tcPr>
          <w:p>
            <w:r>
              <w:t>monika@beispiel.de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